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A7EB" w14:textId="38005E78" w:rsidR="00D81009" w:rsidRPr="00A41C27" w:rsidRDefault="00000000">
      <w:pPr>
        <w:pStyle w:val="ICPCTitle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Title of the Abstract</w:t>
      </w:r>
      <w:r w:rsidR="00BD7AF4" w:rsidRPr="00A41C27">
        <w:rPr>
          <w:rFonts w:ascii="Source Sans Pro" w:hAnsi="Source Sans Pro"/>
        </w:rPr>
        <w:t xml:space="preserve"> (</w:t>
      </w:r>
      <w:r w:rsidR="00A41C27">
        <w:rPr>
          <w:rFonts w:ascii="Source Sans Pro" w:hAnsi="Source Sans Pro"/>
        </w:rPr>
        <w:t>Source Sans Pro</w:t>
      </w:r>
      <w:r w:rsidR="00BD7AF4" w:rsidRPr="00A41C27">
        <w:rPr>
          <w:rFonts w:ascii="Source Sans Pro" w:hAnsi="Source Sans Pro"/>
        </w:rPr>
        <w:t>, 18</w:t>
      </w:r>
      <w:r w:rsidR="001C7F65">
        <w:rPr>
          <w:rFonts w:ascii="Source Sans Pro" w:hAnsi="Source Sans Pro"/>
        </w:rPr>
        <w:t>, bold</w:t>
      </w:r>
      <w:r w:rsidR="00BD7AF4" w:rsidRPr="00A41C27">
        <w:rPr>
          <w:rFonts w:ascii="Source Sans Pro" w:hAnsi="Source Sans Pro"/>
        </w:rPr>
        <w:t>)</w:t>
      </w:r>
    </w:p>
    <w:p w14:paraId="113ED3BE" w14:textId="6FD7CD04" w:rsidR="00D81009" w:rsidRPr="00A41C27" w:rsidRDefault="004A711A">
      <w:pPr>
        <w:pStyle w:val="ICPCAuthor"/>
        <w:jc w:val="center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 xml:space="preserve">Presenting </w:t>
      </w:r>
      <w:proofErr w:type="gramStart"/>
      <w:r>
        <w:rPr>
          <w:rFonts w:ascii="Source Sans Pro" w:hAnsi="Source Sans Pro"/>
          <w:u w:val="single"/>
        </w:rPr>
        <w:t>author</w:t>
      </w:r>
      <w:r w:rsidR="00A41C27" w:rsidRPr="00A41C27">
        <w:rPr>
          <w:rFonts w:ascii="Source Sans Pro" w:hAnsi="Source Sans Pro"/>
        </w:rPr>
        <w:t>,</w:t>
      </w:r>
      <w:r w:rsidRPr="00A41C27">
        <w:rPr>
          <w:rFonts w:ascii="Source Sans Pro" w:hAnsi="Source Sans Pro"/>
        </w:rPr>
        <w:t>¹</w:t>
      </w:r>
      <w:proofErr w:type="gramEnd"/>
      <w:r w:rsidRPr="00A41C27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other author</w:t>
      </w:r>
      <w:r w:rsidR="00007C8A">
        <w:rPr>
          <w:rFonts w:ascii="Source Sans Pro" w:hAnsi="Source Sans Pro"/>
        </w:rPr>
        <w:t>(</w:t>
      </w:r>
      <w:r>
        <w:rPr>
          <w:rFonts w:ascii="Source Sans Pro" w:hAnsi="Source Sans Pro"/>
        </w:rPr>
        <w:t>s</w:t>
      </w:r>
      <w:r w:rsidR="00007C8A">
        <w:rPr>
          <w:rFonts w:ascii="Source Sans Pro" w:hAnsi="Source Sans Pro"/>
        </w:rPr>
        <w:t>)</w:t>
      </w:r>
      <w:r w:rsidRPr="00A41C27">
        <w:rPr>
          <w:rFonts w:ascii="Source Sans Pro" w:hAnsi="Source Sans Pro"/>
        </w:rPr>
        <w:t>²</w:t>
      </w:r>
      <w:r w:rsidR="00A41C27" w:rsidRPr="00A41C27">
        <w:rPr>
          <w:rFonts w:ascii="Source Sans Pro" w:hAnsi="Source Sans Pro"/>
        </w:rPr>
        <w:t xml:space="preserve"> (</w:t>
      </w:r>
      <w:r w:rsidR="00A41C27">
        <w:rPr>
          <w:rFonts w:ascii="Source Sans Pro" w:hAnsi="Source Sans Pro"/>
        </w:rPr>
        <w:t>Source Sans Pro</w:t>
      </w:r>
      <w:r w:rsidR="00A41C27" w:rsidRPr="00A41C27">
        <w:rPr>
          <w:rFonts w:ascii="Source Sans Pro" w:hAnsi="Source Sans Pro"/>
        </w:rPr>
        <w:t>, 12)</w:t>
      </w:r>
    </w:p>
    <w:p w14:paraId="324DCCC2" w14:textId="38F1D120" w:rsidR="00D81009" w:rsidRPr="00A41C27" w:rsidRDefault="00000000" w:rsidP="00A41C27">
      <w:pPr>
        <w:pStyle w:val="ICPCAffil"/>
        <w:spacing w:after="0" w:line="240" w:lineRule="auto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¹ Laboratory, Institution, Postal address, City, Country</w:t>
      </w:r>
      <w:r w:rsidR="001C7F65">
        <w:rPr>
          <w:rFonts w:ascii="Source Sans Pro" w:hAnsi="Source Sans Pro"/>
        </w:rPr>
        <w:t xml:space="preserve"> </w:t>
      </w:r>
      <w:r w:rsidR="001C7F65" w:rsidRPr="00A41C27">
        <w:rPr>
          <w:rFonts w:ascii="Source Sans Pro" w:hAnsi="Source Sans Pro"/>
        </w:rPr>
        <w:t>(</w:t>
      </w:r>
      <w:r w:rsidR="001C7F65">
        <w:rPr>
          <w:rFonts w:ascii="Source Sans Pro" w:hAnsi="Source Sans Pro"/>
        </w:rPr>
        <w:t>Source Sans Pro</w:t>
      </w:r>
      <w:r w:rsidR="001C7F65" w:rsidRPr="00A41C27">
        <w:rPr>
          <w:rFonts w:ascii="Source Sans Pro" w:hAnsi="Source Sans Pro"/>
        </w:rPr>
        <w:t xml:space="preserve">, </w:t>
      </w:r>
      <w:r w:rsidR="001C7F65">
        <w:rPr>
          <w:rFonts w:ascii="Source Sans Pro" w:hAnsi="Source Sans Pro"/>
        </w:rPr>
        <w:t>10, italic</w:t>
      </w:r>
      <w:r w:rsidR="001C7F65" w:rsidRPr="00A41C27">
        <w:rPr>
          <w:rFonts w:ascii="Source Sans Pro" w:hAnsi="Source Sans Pro"/>
        </w:rPr>
        <w:t>)</w:t>
      </w:r>
    </w:p>
    <w:p w14:paraId="6DB4F2CF" w14:textId="77777777" w:rsidR="00D81009" w:rsidRPr="00A41C27" w:rsidRDefault="00000000" w:rsidP="00A41C27">
      <w:pPr>
        <w:pStyle w:val="ICPCAffil"/>
        <w:spacing w:line="240" w:lineRule="auto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² Laboratory, Institution, Postal address, City, Country</w:t>
      </w:r>
    </w:p>
    <w:p w14:paraId="79A60E1A" w14:textId="7EE70DAB" w:rsidR="001C7F65" w:rsidRPr="001C7F65" w:rsidRDefault="00000000" w:rsidP="001C7F65">
      <w:pPr>
        <w:pStyle w:val="ICPCAffil"/>
        <w:spacing w:after="0" w:line="240" w:lineRule="auto"/>
        <w:jc w:val="center"/>
        <w:rPr>
          <w:rFonts w:ascii="Source Sans Pro" w:hAnsi="Source Sans Pro"/>
          <w:i w:val="0"/>
          <w:iCs/>
        </w:rPr>
      </w:pPr>
      <w:r w:rsidRPr="001C7F65">
        <w:rPr>
          <w:rFonts w:ascii="Source Sans Pro" w:hAnsi="Source Sans Pro"/>
          <w:i w:val="0"/>
          <w:iCs/>
        </w:rPr>
        <w:t>Email (presenting author): name@email.com</w:t>
      </w:r>
      <w:r w:rsidR="001C7F65" w:rsidRPr="001C7F65">
        <w:rPr>
          <w:rFonts w:ascii="Source Sans Pro" w:hAnsi="Source Sans Pro"/>
          <w:i w:val="0"/>
          <w:iCs/>
        </w:rPr>
        <w:t xml:space="preserve"> (Source Sans Pro, 10, italic)</w:t>
      </w:r>
    </w:p>
    <w:p w14:paraId="1E1A45F9" w14:textId="0C365AE7" w:rsidR="00F3213E" w:rsidRDefault="00F3213E">
      <w:pPr>
        <w:pStyle w:val="ICPCBody"/>
        <w:rPr>
          <w:rFonts w:ascii="Source Sans Pro" w:hAnsi="Source Sans Pro"/>
        </w:rPr>
      </w:pPr>
    </w:p>
    <w:p w14:paraId="54016CC1" w14:textId="113B2723" w:rsidR="00A41C27" w:rsidRPr="00A41C27" w:rsidRDefault="00000000">
      <w:pPr>
        <w:pStyle w:val="ICPCBody"/>
        <w:rPr>
          <w:rFonts w:ascii="Source Sans Pro" w:hAnsi="Source Sans Pro"/>
        </w:rPr>
      </w:pPr>
      <w:r w:rsidRPr="00A41C27">
        <w:rPr>
          <w:rFonts w:ascii="Source Sans Pro" w:hAnsi="Source Sans Pro"/>
        </w:rPr>
        <w:t xml:space="preserve">Write your </w:t>
      </w:r>
      <w:r w:rsidRPr="008679BE">
        <w:rPr>
          <w:rFonts w:ascii="Source Sans Pro" w:hAnsi="Source Sans Pro"/>
          <w:b/>
          <w:bCs/>
        </w:rPr>
        <w:t>abstract</w:t>
      </w:r>
      <w:r w:rsidRPr="00A41C27">
        <w:rPr>
          <w:rFonts w:ascii="Source Sans Pro" w:hAnsi="Source Sans Pro"/>
        </w:rPr>
        <w:t xml:space="preserve"> here </w:t>
      </w:r>
      <w:r w:rsidR="00A41C27" w:rsidRPr="00A41C27">
        <w:rPr>
          <w:rFonts w:ascii="Source Sans Pro" w:hAnsi="Source Sans Pro"/>
        </w:rPr>
        <w:t>(</w:t>
      </w:r>
      <w:r w:rsidR="00A41C27">
        <w:rPr>
          <w:rFonts w:ascii="Source Sans Pro" w:hAnsi="Source Sans Pro"/>
        </w:rPr>
        <w:t>Source Sans Pro</w:t>
      </w:r>
      <w:r w:rsidR="00A41C27" w:rsidRPr="00A41C27">
        <w:rPr>
          <w:rFonts w:ascii="Source Sans Pro" w:hAnsi="Source Sans Pro"/>
        </w:rPr>
        <w:t xml:space="preserve">, 12, </w:t>
      </w:r>
      <w:r w:rsidR="00732610" w:rsidRPr="00A41C27">
        <w:rPr>
          <w:rFonts w:ascii="Source Sans Pro" w:hAnsi="Source Sans Pro"/>
        </w:rPr>
        <w:t>interline</w:t>
      </w:r>
      <w:r w:rsidR="00A41C27" w:rsidRPr="00A41C27">
        <w:rPr>
          <w:rFonts w:ascii="Source Sans Pro" w:hAnsi="Source Sans Pro"/>
        </w:rPr>
        <w:t xml:space="preserve"> 1)</w:t>
      </w:r>
    </w:p>
    <w:p w14:paraId="5D6DA2DB" w14:textId="5BB0EF0E" w:rsidR="00D81009" w:rsidRPr="00A41C27" w:rsidRDefault="00000000" w:rsidP="00A41C27">
      <w:pPr>
        <w:pStyle w:val="ICPCBody"/>
        <w:numPr>
          <w:ilvl w:val="0"/>
          <w:numId w:val="10"/>
        </w:numPr>
        <w:rPr>
          <w:rFonts w:ascii="Source Sans Pro" w:hAnsi="Source Sans Pro"/>
        </w:rPr>
      </w:pPr>
      <w:r w:rsidRPr="00A41C27">
        <w:rPr>
          <w:rFonts w:ascii="Source Sans Pro" w:hAnsi="Source Sans Pro"/>
        </w:rPr>
        <w:t>Maximum length: one page, including figure and references</w:t>
      </w:r>
      <w:r w:rsidR="00A41C27" w:rsidRPr="00A41C27">
        <w:rPr>
          <w:rFonts w:ascii="Source Sans Pro" w:hAnsi="Source Sans Pro"/>
        </w:rPr>
        <w:t>.</w:t>
      </w:r>
    </w:p>
    <w:p w14:paraId="70C5720B" w14:textId="78835E1F" w:rsidR="00D81009" w:rsidRPr="00A41C27" w:rsidRDefault="00000000" w:rsidP="00A41C27">
      <w:pPr>
        <w:pStyle w:val="ICPCBody"/>
        <w:numPr>
          <w:ilvl w:val="0"/>
          <w:numId w:val="10"/>
        </w:numPr>
        <w:rPr>
          <w:rFonts w:ascii="Source Sans Pro" w:hAnsi="Source Sans Pro"/>
        </w:rPr>
      </w:pPr>
      <w:r w:rsidRPr="00A41C27">
        <w:rPr>
          <w:rFonts w:ascii="Source Sans Pro" w:hAnsi="Source Sans Pro"/>
        </w:rPr>
        <w:t xml:space="preserve">One </w:t>
      </w:r>
      <w:r w:rsidRPr="008679BE">
        <w:rPr>
          <w:rFonts w:ascii="Source Sans Pro" w:hAnsi="Source Sans Pro"/>
          <w:b/>
          <w:bCs/>
        </w:rPr>
        <w:t>figure or scheme</w:t>
      </w:r>
      <w:r w:rsidRPr="00A41C27">
        <w:rPr>
          <w:rFonts w:ascii="Source Sans Pro" w:hAnsi="Source Sans Pro"/>
        </w:rPr>
        <w:t xml:space="preserve"> allowed. Use </w:t>
      </w:r>
      <w:proofErr w:type="spellStart"/>
      <w:r w:rsidRPr="00A41C27">
        <w:rPr>
          <w:rFonts w:ascii="Source Sans Pro" w:hAnsi="Source Sans Pro"/>
        </w:rPr>
        <w:t>ChemDraw</w:t>
      </w:r>
      <w:proofErr w:type="spellEnd"/>
      <w:r w:rsidRPr="00A41C27">
        <w:rPr>
          <w:rFonts w:ascii="Source Sans Pro" w:hAnsi="Source Sans Pro"/>
        </w:rPr>
        <w:t xml:space="preserve"> ACS 1996 settings, resized to 80% width. </w:t>
      </w:r>
    </w:p>
    <w:p w14:paraId="7AAEDCE9" w14:textId="77777777" w:rsidR="0029732A" w:rsidRDefault="0029732A" w:rsidP="0029732A">
      <w:pPr>
        <w:pStyle w:val="ICPCSection"/>
        <w:spacing w:after="0" w:line="240" w:lineRule="auto"/>
        <w:rPr>
          <w:rFonts w:ascii="Source Sans Pro" w:hAnsi="Source Sans Pro" w:cstheme="majorHAnsi"/>
          <w:b w:val="0"/>
          <w:bCs/>
        </w:rPr>
      </w:pPr>
    </w:p>
    <w:p w14:paraId="28DFAAF5" w14:textId="77777777" w:rsidR="0029732A" w:rsidRDefault="0029732A" w:rsidP="0029732A">
      <w:pPr>
        <w:pStyle w:val="ICPCSection"/>
        <w:spacing w:after="0" w:line="240" w:lineRule="auto"/>
        <w:rPr>
          <w:rFonts w:ascii="Source Sans Pro" w:hAnsi="Source Sans Pro" w:cstheme="majorHAnsi"/>
          <w:b w:val="0"/>
          <w:bCs/>
        </w:rPr>
      </w:pPr>
    </w:p>
    <w:p w14:paraId="619F48D3" w14:textId="74559E6F" w:rsidR="0029732A" w:rsidRPr="00C20AE4" w:rsidRDefault="0031275C" w:rsidP="0029732A">
      <w:pPr>
        <w:pStyle w:val="ICPCSection"/>
        <w:spacing w:after="0" w:line="240" w:lineRule="auto"/>
        <w:rPr>
          <w:rFonts w:ascii="Source Sans Pro" w:hAnsi="Source Sans Pro" w:cstheme="majorHAnsi"/>
          <w:b w:val="0"/>
          <w:bCs/>
          <w:sz w:val="22"/>
          <w:szCs w:val="20"/>
        </w:rPr>
      </w:pPr>
      <w:r w:rsidRPr="00C20AE4">
        <w:rPr>
          <w:rFonts w:ascii="Source Sans Pro" w:hAnsi="Source Sans Pro" w:cstheme="majorHAnsi"/>
          <w:b w:val="0"/>
          <w:bCs/>
          <w:sz w:val="22"/>
          <w:szCs w:val="20"/>
        </w:rPr>
        <w:t>[</w:t>
      </w:r>
      <w:r w:rsidR="0029732A" w:rsidRPr="00C20AE4">
        <w:rPr>
          <w:rFonts w:ascii="Source Sans Pro" w:hAnsi="Source Sans Pro" w:cstheme="majorHAnsi"/>
          <w:b w:val="0"/>
          <w:bCs/>
          <w:sz w:val="22"/>
          <w:szCs w:val="20"/>
        </w:rPr>
        <w:t>1</w:t>
      </w:r>
      <w:r w:rsidRPr="00C20AE4">
        <w:rPr>
          <w:rFonts w:ascii="Source Sans Pro" w:hAnsi="Source Sans Pro" w:cstheme="majorHAnsi"/>
          <w:b w:val="0"/>
          <w:bCs/>
          <w:sz w:val="22"/>
          <w:szCs w:val="20"/>
        </w:rPr>
        <w:t>]</w:t>
      </w:r>
      <w:r w:rsidR="0029732A" w:rsidRPr="00C20AE4">
        <w:rPr>
          <w:rFonts w:ascii="Source Sans Pro" w:hAnsi="Source Sans Pro" w:cstheme="majorHAnsi"/>
          <w:b w:val="0"/>
          <w:bCs/>
          <w:sz w:val="22"/>
          <w:szCs w:val="20"/>
        </w:rPr>
        <w:t xml:space="preserve"> A. </w:t>
      </w:r>
      <w:r w:rsidR="0029732A" w:rsidRPr="00C20AE4">
        <w:rPr>
          <w:rFonts w:ascii="Source Sans Pro" w:hAnsi="Source Sans Pro"/>
          <w:b w:val="0"/>
          <w:bCs/>
          <w:sz w:val="22"/>
          <w:szCs w:val="20"/>
        </w:rPr>
        <w:t xml:space="preserve">Author, B. Author and C. Author, </w:t>
      </w:r>
      <w:r w:rsidR="0029732A" w:rsidRPr="00C20AE4">
        <w:rPr>
          <w:rFonts w:ascii="Source Sans Pro" w:hAnsi="Source Sans Pro"/>
          <w:b w:val="0"/>
          <w:bCs/>
          <w:i/>
          <w:iCs/>
          <w:sz w:val="22"/>
          <w:szCs w:val="20"/>
        </w:rPr>
        <w:t>Abbreviated Journal Name</w:t>
      </w:r>
      <w:r w:rsidR="0029732A" w:rsidRPr="00C20AE4">
        <w:rPr>
          <w:rFonts w:ascii="Source Sans Pro" w:hAnsi="Source Sans Pro"/>
          <w:b w:val="0"/>
          <w:bCs/>
          <w:sz w:val="22"/>
          <w:szCs w:val="20"/>
        </w:rPr>
        <w:t>, Year, Volume in bold, Page Range. (Source Sans Pro</w:t>
      </w:r>
      <w:r w:rsidR="0029732A" w:rsidRPr="00C20AE4">
        <w:rPr>
          <w:rFonts w:ascii="Source Sans Pro" w:hAnsi="Source Sans Pro" w:cstheme="majorHAnsi"/>
          <w:b w:val="0"/>
          <w:bCs/>
          <w:sz w:val="22"/>
          <w:szCs w:val="20"/>
        </w:rPr>
        <w:t>, 1</w:t>
      </w:r>
      <w:r w:rsidR="00C20AE4" w:rsidRPr="00C20AE4">
        <w:rPr>
          <w:rFonts w:ascii="Source Sans Pro" w:hAnsi="Source Sans Pro" w:cstheme="majorHAnsi"/>
          <w:b w:val="0"/>
          <w:bCs/>
          <w:sz w:val="22"/>
          <w:szCs w:val="20"/>
        </w:rPr>
        <w:t>1</w:t>
      </w:r>
      <w:r w:rsidR="0029732A" w:rsidRPr="00C20AE4">
        <w:rPr>
          <w:rFonts w:ascii="Source Sans Pro" w:hAnsi="Source Sans Pro" w:cstheme="majorHAnsi"/>
          <w:b w:val="0"/>
          <w:bCs/>
          <w:sz w:val="22"/>
          <w:szCs w:val="20"/>
        </w:rPr>
        <w:t>)</w:t>
      </w:r>
    </w:p>
    <w:p w14:paraId="1F97F42B" w14:textId="6C482285" w:rsidR="00BD7AF4" w:rsidRPr="008679BE" w:rsidRDefault="00BD7AF4" w:rsidP="0029732A">
      <w:pPr>
        <w:pStyle w:val="ICPCSection"/>
        <w:spacing w:after="0" w:line="240" w:lineRule="auto"/>
        <w:rPr>
          <w:rFonts w:ascii="Source Sans Pro" w:hAnsi="Source Sans Pro"/>
        </w:rPr>
      </w:pPr>
    </w:p>
    <w:p w14:paraId="5A449B0F" w14:textId="77777777" w:rsidR="008679BE" w:rsidRDefault="008679B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52B5F82E" w14:textId="77777777" w:rsidR="00F3213E" w:rsidRDefault="00F3213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023ADA56" w14:textId="77777777" w:rsidR="00F3213E" w:rsidRDefault="00F3213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0E1F1EAD" w14:textId="3FB1E135" w:rsidR="00F3213E" w:rsidRP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 xml:space="preserve">Please save and submit the file </w:t>
      </w:r>
      <w:r w:rsidRPr="00120E79">
        <w:rPr>
          <w:rFonts w:ascii="Source Sans Pro" w:hAnsi="Source Sans Pro"/>
        </w:rPr>
        <w:t>in .doc format</w:t>
      </w:r>
      <w:r>
        <w:rPr>
          <w:rFonts w:ascii="Source Sans Pro" w:hAnsi="Source Sans Pro"/>
          <w:b w:val="0"/>
          <w:bCs/>
        </w:rPr>
        <w:t xml:space="preserve"> at th</w:t>
      </w:r>
      <w:r w:rsidR="001D7AF2">
        <w:rPr>
          <w:rFonts w:ascii="Source Sans Pro" w:hAnsi="Source Sans Pro"/>
          <w:b w:val="0"/>
          <w:bCs/>
        </w:rPr>
        <w:t>is</w:t>
      </w:r>
      <w:r>
        <w:rPr>
          <w:rFonts w:ascii="Source Sans Pro" w:hAnsi="Source Sans Pro"/>
          <w:b w:val="0"/>
          <w:bCs/>
        </w:rPr>
        <w:t xml:space="preserve"> address: </w:t>
      </w:r>
      <w:hyperlink r:id="rId8" w:history="1">
        <w:r w:rsidR="00DD7467" w:rsidRPr="00C62DBF">
          <w:rPr>
            <w:rStyle w:val="Hyperlink"/>
            <w:rFonts w:ascii="Source Sans Pro" w:hAnsi="Source Sans Pro"/>
            <w:b w:val="0"/>
            <w:bCs/>
          </w:rPr>
          <w:t>j.debgupta@shu.ac.uk</w:t>
        </w:r>
      </w:hyperlink>
      <w:r w:rsidR="00120E79">
        <w:rPr>
          <w:rFonts w:ascii="Source Sans Pro" w:hAnsi="Source Sans Pro"/>
          <w:b w:val="0"/>
          <w:bCs/>
        </w:rPr>
        <w:t xml:space="preserve"> </w:t>
      </w:r>
    </w:p>
    <w:sectPr w:rsidR="00F3213E" w:rsidRPr="00F3213E" w:rsidSect="00A3356C">
      <w:headerReference w:type="default" r:id="rId9"/>
      <w:footerReference w:type="default" r:id="rId10"/>
      <w:pgSz w:w="12240" w:h="15840"/>
      <w:pgMar w:top="1440" w:right="1080" w:bottom="1440" w:left="108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25FC" w14:textId="77777777" w:rsidR="00B13F9E" w:rsidRDefault="00B13F9E">
      <w:pPr>
        <w:spacing w:after="0" w:line="240" w:lineRule="auto"/>
      </w:pPr>
      <w:r>
        <w:separator/>
      </w:r>
    </w:p>
  </w:endnote>
  <w:endnote w:type="continuationSeparator" w:id="0">
    <w:p w14:paraId="0DCB9731" w14:textId="77777777" w:rsidR="00B13F9E" w:rsidRDefault="00B1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46B2" w14:textId="54EDA915" w:rsidR="00D81009" w:rsidRDefault="00D8100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9EBE" w14:textId="77777777" w:rsidR="00B13F9E" w:rsidRDefault="00B13F9E">
      <w:pPr>
        <w:spacing w:after="0" w:line="240" w:lineRule="auto"/>
      </w:pPr>
      <w:r>
        <w:separator/>
      </w:r>
    </w:p>
  </w:footnote>
  <w:footnote w:type="continuationSeparator" w:id="0">
    <w:p w14:paraId="1762EE4C" w14:textId="77777777" w:rsidR="00B13F9E" w:rsidRDefault="00B1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53EC" w14:textId="528DE290" w:rsidR="00120E79" w:rsidRDefault="00D60A8A" w:rsidP="00BF6322">
    <w:pPr>
      <w:pStyle w:val="ICPCTitle"/>
      <w:spacing w:after="0" w:line="240" w:lineRule="auto"/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</w:pPr>
    <w:r w:rsidRPr="00D60A8A">
      <w:rPr>
        <w:rFonts w:ascii="Arial" w:hAnsi="Arial" w:cs="Arial"/>
        <w:b w:val="0"/>
        <w:bCs/>
        <w:noProof/>
        <w:color w:val="000000" w:themeColor="text1"/>
        <w:sz w:val="22"/>
        <w:szCs w:val="14"/>
      </w:rPr>
      <w:drawing>
        <wp:anchor distT="0" distB="0" distL="114300" distR="114300" simplePos="0" relativeHeight="251658240" behindDoc="0" locked="0" layoutInCell="1" allowOverlap="1" wp14:anchorId="478E3BCB" wp14:editId="4131DCF6">
          <wp:simplePos x="0" y="0"/>
          <wp:positionH relativeFrom="column">
            <wp:posOffset>5194300</wp:posOffset>
          </wp:positionH>
          <wp:positionV relativeFrom="paragraph">
            <wp:posOffset>130810</wp:posOffset>
          </wp:positionV>
          <wp:extent cx="1803400" cy="461010"/>
          <wp:effectExtent l="0" t="0" r="6350" b="0"/>
          <wp:wrapSquare wrapText="bothSides"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8817A5FA-074E-0F74-445B-5E5C63B61B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8817A5FA-074E-0F74-445B-5E5C63B61B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4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63FE3" w14:textId="72B34DDC" w:rsidR="00BF6322" w:rsidRPr="00D60A8A" w:rsidRDefault="00D60A8A" w:rsidP="00BF6322">
    <w:pPr>
      <w:pStyle w:val="ICPCTitle"/>
      <w:spacing w:after="0" w:line="240" w:lineRule="auto"/>
      <w:rPr>
        <w:rFonts w:ascii="Arial" w:hAnsi="Arial" w:cs="Arial"/>
        <w:b w:val="0"/>
        <w:bCs/>
        <w:color w:val="000000" w:themeColor="text1"/>
        <w:sz w:val="22"/>
        <w:szCs w:val="14"/>
      </w:rPr>
    </w:pPr>
    <w:r w:rsidRPr="00D60A8A">
      <w:rPr>
        <w:rFonts w:ascii="Arial" w:hAnsi="Arial" w:cs="Arial"/>
        <w:b w:val="0"/>
        <w:bCs/>
        <w:color w:val="000000" w:themeColor="text1"/>
        <w:sz w:val="22"/>
        <w:szCs w:val="14"/>
      </w:rPr>
      <w:t>Chemical Sciences Research Symposium</w:t>
    </w:r>
    <w:r w:rsidRPr="00D60A8A">
      <w:rPr>
        <w:rFonts w:ascii="Arial" w:hAnsi="Arial" w:cs="Arial"/>
        <w:b w:val="0"/>
        <w:noProof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274BF"/>
    <w:multiLevelType w:val="hybridMultilevel"/>
    <w:tmpl w:val="F120DD34"/>
    <w:lvl w:ilvl="0" w:tplc="1174F8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D5273"/>
    <w:multiLevelType w:val="hybridMultilevel"/>
    <w:tmpl w:val="B1849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28498">
    <w:abstractNumId w:val="8"/>
  </w:num>
  <w:num w:numId="2" w16cid:durableId="857817027">
    <w:abstractNumId w:val="6"/>
  </w:num>
  <w:num w:numId="3" w16cid:durableId="756364646">
    <w:abstractNumId w:val="5"/>
  </w:num>
  <w:num w:numId="4" w16cid:durableId="291904262">
    <w:abstractNumId w:val="4"/>
  </w:num>
  <w:num w:numId="5" w16cid:durableId="1459715619">
    <w:abstractNumId w:val="7"/>
  </w:num>
  <w:num w:numId="6" w16cid:durableId="729156346">
    <w:abstractNumId w:val="3"/>
  </w:num>
  <w:num w:numId="7" w16cid:durableId="929629369">
    <w:abstractNumId w:val="2"/>
  </w:num>
  <w:num w:numId="8" w16cid:durableId="632756307">
    <w:abstractNumId w:val="1"/>
  </w:num>
  <w:num w:numId="9" w16cid:durableId="361442346">
    <w:abstractNumId w:val="0"/>
  </w:num>
  <w:num w:numId="10" w16cid:durableId="2096701074">
    <w:abstractNumId w:val="9"/>
  </w:num>
  <w:num w:numId="11" w16cid:durableId="309480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8A"/>
    <w:rsid w:val="0001429A"/>
    <w:rsid w:val="00025333"/>
    <w:rsid w:val="00034616"/>
    <w:rsid w:val="0006063C"/>
    <w:rsid w:val="000C2D61"/>
    <w:rsid w:val="00120E79"/>
    <w:rsid w:val="0015074B"/>
    <w:rsid w:val="00151514"/>
    <w:rsid w:val="001C7F65"/>
    <w:rsid w:val="001D7AF2"/>
    <w:rsid w:val="00276B79"/>
    <w:rsid w:val="0029639D"/>
    <w:rsid w:val="0029732A"/>
    <w:rsid w:val="002B0EE2"/>
    <w:rsid w:val="00304BC1"/>
    <w:rsid w:val="0031275C"/>
    <w:rsid w:val="00326F90"/>
    <w:rsid w:val="003C3B94"/>
    <w:rsid w:val="004124B0"/>
    <w:rsid w:val="0047795E"/>
    <w:rsid w:val="004A711A"/>
    <w:rsid w:val="004E7D83"/>
    <w:rsid w:val="005472E5"/>
    <w:rsid w:val="00551E04"/>
    <w:rsid w:val="006A2B39"/>
    <w:rsid w:val="006D6B9C"/>
    <w:rsid w:val="00732610"/>
    <w:rsid w:val="008339EB"/>
    <w:rsid w:val="008679BE"/>
    <w:rsid w:val="00877811"/>
    <w:rsid w:val="00927F88"/>
    <w:rsid w:val="00961768"/>
    <w:rsid w:val="00A3356C"/>
    <w:rsid w:val="00A365DC"/>
    <w:rsid w:val="00A41C27"/>
    <w:rsid w:val="00AA1D8D"/>
    <w:rsid w:val="00AB1FB2"/>
    <w:rsid w:val="00AC73EC"/>
    <w:rsid w:val="00B13F9E"/>
    <w:rsid w:val="00B47730"/>
    <w:rsid w:val="00BD7AF4"/>
    <w:rsid w:val="00BF6322"/>
    <w:rsid w:val="00C20AE4"/>
    <w:rsid w:val="00CB0664"/>
    <w:rsid w:val="00D050E1"/>
    <w:rsid w:val="00D60A8A"/>
    <w:rsid w:val="00D81009"/>
    <w:rsid w:val="00DD7467"/>
    <w:rsid w:val="00E43CEB"/>
    <w:rsid w:val="00E445F0"/>
    <w:rsid w:val="00EE2D86"/>
    <w:rsid w:val="00F21165"/>
    <w:rsid w:val="00F3213E"/>
    <w:rsid w:val="00F90666"/>
    <w:rsid w:val="00F924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FB1C86"/>
  <w14:defaultImageDpi w14:val="300"/>
  <w15:docId w15:val="{54BC082F-226E-4B15-9E55-615F4C4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CPCTitle">
    <w:name w:val="ICPC_Title"/>
    <w:rPr>
      <w:rFonts w:ascii="Calibri" w:hAnsi="Calibri"/>
      <w:b/>
      <w:sz w:val="36"/>
    </w:rPr>
  </w:style>
  <w:style w:type="paragraph" w:customStyle="1" w:styleId="ICPCAuthor">
    <w:name w:val="ICPC_Author"/>
    <w:rPr>
      <w:rFonts w:ascii="Calibri" w:hAnsi="Calibri"/>
      <w:sz w:val="24"/>
    </w:rPr>
  </w:style>
  <w:style w:type="paragraph" w:customStyle="1" w:styleId="ICPCAffil">
    <w:name w:val="ICPC_Affil"/>
    <w:rPr>
      <w:rFonts w:ascii="Calibri" w:hAnsi="Calibri"/>
      <w:i/>
      <w:sz w:val="20"/>
    </w:rPr>
  </w:style>
  <w:style w:type="paragraph" w:customStyle="1" w:styleId="ICPCEmail">
    <w:name w:val="ICPC_Email"/>
    <w:rPr>
      <w:rFonts w:ascii="Calibri" w:hAnsi="Calibri"/>
      <w:sz w:val="20"/>
    </w:rPr>
  </w:style>
  <w:style w:type="paragraph" w:customStyle="1" w:styleId="ICPCBody">
    <w:name w:val="ICPC_Body"/>
    <w:rPr>
      <w:rFonts w:ascii="Calibri" w:hAnsi="Calibri"/>
      <w:sz w:val="24"/>
    </w:rPr>
  </w:style>
  <w:style w:type="paragraph" w:customStyle="1" w:styleId="ICPCSection">
    <w:name w:val="ICPC_Section"/>
    <w:rPr>
      <w:rFonts w:ascii="Calibri" w:hAnsi="Calibri"/>
      <w:b/>
      <w:sz w:val="24"/>
    </w:rPr>
  </w:style>
  <w:style w:type="paragraph" w:customStyle="1" w:styleId="ICPCRef">
    <w:name w:val="ICPC_Ref"/>
    <w:rPr>
      <w:rFonts w:ascii="Calibri" w:hAnsi="Calibr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C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7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ebgupta@shu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Debgupta, Joyashish</cp:lastModifiedBy>
  <cp:revision>13</cp:revision>
  <cp:lastPrinted>2025-11-18T13:20:00Z</cp:lastPrinted>
  <dcterms:created xsi:type="dcterms:W3CDTF">2026-02-13T11:41:00Z</dcterms:created>
  <dcterms:modified xsi:type="dcterms:W3CDTF">2026-05-08T10:29:00Z</dcterms:modified>
  <cp:category/>
</cp:coreProperties>
</file>